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Guía de Precios de Limpieza Residencial 2025 — Área Metropolitana de Dallas‑Fort Worth</w:t>
      </w:r>
    </w:p>
    <w:p/>
    <w:p>
      <w:r>
        <w:t>Las tarifas mostradas reflejan los presupuestos habituales que ofrecen los servicios de limpieza de prestigio en Dallas, Fort Worth, Plano, Arlington, Frisco y las Mid‑Cities a mediados de 2025. Incluyen mano de obra, equipo y suministros estándar, pero no propinas ni impuestos sobre ventas. Úselas como rangos orientativos; el precio final depende del estado de la vivienda, el acceso y el alcance exacto del trabajo.</w:t>
      </w:r>
    </w:p>
    <w:p/>
    <w:p>
      <w:pPr>
        <w:pStyle w:val="Heading2"/>
      </w:pPr>
      <w:r>
        <w:t>1 | Cómo cobran las empresas en DFW</w:t>
      </w:r>
    </w:p>
    <w:p/>
    <w:p>
      <w:r>
        <w:t>Modelo de cobro — Rango habitual — Cuándo se utiliza</w:t>
      </w:r>
    </w:p>
    <w:p>
      <w:r>
        <w:t>Por hora (por limpiador)</w:t>
      </w:r>
    </w:p>
    <w:p>
      <w:r>
        <w:t xml:space="preserve">  • Operador económico: $20‑$30/h</w:t>
      </w:r>
    </w:p>
    <w:p>
      <w:r>
        <w:t xml:space="preserve">  • Autónomo/pequeño equipo consolidado: $30‑$50/h</w:t>
      </w:r>
    </w:p>
    <w:p>
      <w:r>
        <w:t xml:space="preserve">  • Empresa local profesional: $50‑$70/h</w:t>
      </w:r>
    </w:p>
    <w:p>
      <w:r>
        <w:t xml:space="preserve">  • Franquicia nacional: $60‑$90/h</w:t>
      </w:r>
    </w:p>
    <w:p>
      <w:r>
        <w:t xml:space="preserve">  (Limpiezas iniciales y pos‑obra)</w:t>
      </w:r>
    </w:p>
    <w:p/>
    <w:p>
      <w:r>
        <w:t>Tarifa fija (según camas/baños)</w:t>
      </w:r>
    </w:p>
    <w:p>
      <w:r>
        <w:t xml:space="preserve">  Véase tabla “Precios por visita”</w:t>
      </w:r>
    </w:p>
    <w:p>
      <w:r>
        <w:t xml:space="preserve">  (Planes de mantenimiento periódico y limpiezas profundas)</w:t>
      </w:r>
    </w:p>
    <w:p/>
    <w:p>
      <w:r>
        <w:t>Por pie cuadrado</w:t>
      </w:r>
    </w:p>
    <w:p>
      <w:r>
        <w:t xml:space="preserve">  • Estándar: $0.09‑$0.15 ft²</w:t>
      </w:r>
    </w:p>
    <w:p>
      <w:r>
        <w:t xml:space="preserve">  • Profunda: $0.11‑$0.30 ft²</w:t>
      </w:r>
    </w:p>
    <w:p>
      <w:r>
        <w:t xml:space="preserve">  • Mudanza: $0.22‑$0.33 ft²</w:t>
      </w:r>
    </w:p>
    <w:p>
      <w:r>
        <w:t xml:space="preserve">  (Apps pay‑as‑you‑go y turnovers Airbnb)</w:t>
      </w:r>
    </w:p>
    <w:p/>
    <w:p>
      <w:pPr>
        <w:pStyle w:val="Heading2"/>
      </w:pPr>
      <w:r>
        <w:t>2 | Precios por visita según tamaño de la vivienda</w:t>
      </w:r>
    </w:p>
    <w:p/>
    <w:p>
      <w:r>
        <w:t>Tamaño de vivienda  • Mantenimiento • Profunda • Mudanza</w:t>
      </w:r>
    </w:p>
    <w:p>
      <w:r>
        <w:t>Estudio / 1 hab ≤ 800 ft² — $95‑$150   $150‑$210   $180‑$240</w:t>
      </w:r>
    </w:p>
    <w:p>
      <w:r>
        <w:t>2 hab / 1‑2 ba 800‑1 600 ft² — $140‑$200   $250‑$350   $300‑$420</w:t>
      </w:r>
    </w:p>
    <w:p>
      <w:r>
        <w:t>3‑4 hab / 2‑3 ba 1 600‑2 500 ft² — $170‑$250   $330‑$400   $400‑$550</w:t>
      </w:r>
    </w:p>
    <w:p>
      <w:r>
        <w:t>5 + hab / &gt; 2 500 ft² — $200‑$300   $400‑$550   $550‑$750</w:t>
      </w:r>
    </w:p>
    <w:p/>
    <w:p>
      <w:pPr>
        <w:pStyle w:val="Heading2"/>
      </w:pPr>
      <w:r>
        <w:t>3 | Servicios adicionales «à la carte» (por única vez salvo indicación)</w:t>
      </w:r>
    </w:p>
    <w:p/>
    <w:p>
      <w:r>
        <w:t>Desengrasado de horno — $15‑$50</w:t>
      </w:r>
    </w:p>
    <w:p>
      <w:r>
        <w:t>Limpieza interior de refrigerador — $25‑$50</w:t>
      </w:r>
    </w:p>
    <w:p>
      <w:r>
        <w:t>Cristales interiores (por panel) — $5.70‑$7.50</w:t>
      </w:r>
    </w:p>
    <w:p>
      <w:r>
        <w:t>Cristales exteriores (por ventana, &lt; 2 pisos) — $12‑$20</w:t>
      </w:r>
    </w:p>
    <w:p>
      <w:r>
        <w:t>Limpieza manual de persianas (por juego) — $20‑$30</w:t>
      </w:r>
    </w:p>
    <w:p>
      <w:r>
        <w:t>Limpieza a vapor de alfombra (por habitación) — $25‑$70</w:t>
      </w:r>
    </w:p>
    <w:p>
      <w:r>
        <w:t>Especial alfombra 3 habitaciones — $109</w:t>
      </w:r>
    </w:p>
    <w:p>
      <w:r>
        <w:t>Lavado de tapicería / sofá (por mueble) — $75‑$120</w:t>
      </w:r>
    </w:p>
    <w:p>
      <w:r>
        <w:t>Lavandería (lavar‑secar‑doblar, por carga) — $5‑$20</w:t>
      </w:r>
    </w:p>
    <w:p>
      <w:r>
        <w:t>Cambio completo de sábanas (por cama) — $10</w:t>
      </w:r>
    </w:p>
    <w:p>
      <w:r>
        <w:t>Vaciar fregadero / acomodar vajilla — $15‑$25</w:t>
      </w:r>
    </w:p>
    <w:p>
      <w:r>
        <w:t>Hidrolavado patio / entrada / revestimiento — $212‑$447 (ó $0.16‑$0.22 ft²)</w:t>
      </w:r>
    </w:p>
    <w:p>
      <w:r>
        <w:t>Limpieza de canaletas (1 piso) — $70‑$200</w:t>
      </w:r>
    </w:p>
    <w:p>
      <w:r>
        <w:t>Limpieza pos‑obra interior (casa 3 hab) — $550‑$800</w:t>
      </w:r>
    </w:p>
    <w:p/>
    <w:p>
      <w:pPr>
        <w:pStyle w:val="Heading2"/>
      </w:pPr>
      <w:r>
        <w:t>4 | Presupuestos de ejemplo</w:t>
      </w:r>
    </w:p>
    <w:p/>
    <w:p>
      <w:r>
        <w:t>Loft Uptown 650 ft², mantenimiento quincenal — 1 limpiador @ $45/h — 2.0 h — ≈ $95</w:t>
      </w:r>
    </w:p>
    <w:p>
      <w:r>
        <w:t>Limpieza profunda, 3 hab/2 ba Plano (1 700 ft²) — Equipo de 2 personas — 3.5 h — $350</w:t>
      </w:r>
    </w:p>
    <w:p>
      <w:r>
        <w:t>Mudanza 2 200 ft² Frisco + horno y alfombras — Equipo de 3 personas — 4.5 h — ≈ $649</w:t>
      </w:r>
    </w:p>
    <w:p/>
    <w:p>
      <w:pPr>
        <w:pStyle w:val="Heading3"/>
      </w:pPr>
      <w:r>
        <w:t>Conclusión rápida</w:t>
      </w:r>
    </w:p>
    <w:p>
      <w:r>
        <w:t>Para una casa familiar típica en DFW (3 hab/2 ba, ~1 700 ft²) calcule $170‑$225 por cada visita de rutina, $330‑$400 para una limpieza profunda anual y $400‑$550 si se muda y necesita detallar electrodomésticos, armarios y cristales. Extras como desengrasar el horno (~$30) o vaporizar tres alfombras (~$109) permiten atacar puntos visibles sin ampliar todo el servicio.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